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do you know about Guatemala?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Spicy 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and deeepest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old 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Official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Flat bread made of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for bird and Guatemala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Sweet invention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Other name for cornflour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30 of these in 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Dip made of mashed avocado, onion and 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Natives of Guatemala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ruins in this place </w:t>
            </w:r>
          </w:p>
        </w:tc>
      </w:tr>
    </w:tbl>
    <w:p>
      <w:pPr>
        <w:pStyle w:val="WordBankMedium"/>
      </w:pPr>
      <w:r>
        <w:t xml:space="preserve">   spanish    </w:t>
      </w:r>
      <w:r>
        <w:t xml:space="preserve">   volcanos    </w:t>
      </w:r>
      <w:r>
        <w:t xml:space="preserve">   tikal    </w:t>
      </w:r>
      <w:r>
        <w:t xml:space="preserve">   chocolate    </w:t>
      </w:r>
      <w:r>
        <w:t xml:space="preserve">   guatemalacity    </w:t>
      </w:r>
      <w:r>
        <w:t xml:space="preserve">   quetzal    </w:t>
      </w:r>
      <w:r>
        <w:t xml:space="preserve">   atitlan    </w:t>
      </w:r>
      <w:r>
        <w:t xml:space="preserve">   chillies    </w:t>
      </w:r>
      <w:r>
        <w:t xml:space="preserve">   maze    </w:t>
      </w:r>
      <w:r>
        <w:t xml:space="preserve">   antigua    </w:t>
      </w:r>
      <w:r>
        <w:t xml:space="preserve">   guacamole    </w:t>
      </w:r>
      <w:r>
        <w:t xml:space="preserve">   mayan    </w:t>
      </w:r>
      <w:r>
        <w:t xml:space="preserve">   tortilla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know about Guatemala?</dc:title>
  <dcterms:created xsi:type="dcterms:W3CDTF">2021-10-11T21:49:40Z</dcterms:created>
  <dcterms:modified xsi:type="dcterms:W3CDTF">2021-10-11T21:49:40Z</dcterms:modified>
</cp:coreProperties>
</file>