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do you know about Perquimans County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boat used to haul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Deeded land to George Durant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Oldest brick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cemeteries  in  Perquimans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Where's the beef, pork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Hertford's first bridge was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Home of the Pirates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Radio celebrity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Organized the first religious service in NC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for family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house development in the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Founded the Quakers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baseball hall of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companies on New Hope Road produce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find a cool dessert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know about Perquimans County</dc:title>
  <dcterms:created xsi:type="dcterms:W3CDTF">2021-10-11T21:49:11Z</dcterms:created>
  <dcterms:modified xsi:type="dcterms:W3CDTF">2021-10-11T21:49:11Z</dcterms:modified>
</cp:coreProperties>
</file>