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angles?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exterior angles add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which add together to make 180 degrees are described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letter commonly used to identify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more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which form a z shape within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inside a Triangle sum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given to angles inside a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around a point sum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form a C shape within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Angles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were two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angles on a straight line with Interior angles, but outside of the polygon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angles?</dc:title>
  <dcterms:created xsi:type="dcterms:W3CDTF">2021-10-11T21:50:13Z</dcterms:created>
  <dcterms:modified xsi:type="dcterms:W3CDTF">2021-10-11T21:50:13Z</dcterms:modified>
</cp:coreProperties>
</file>