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 you know about supplements?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tend to have diarrhoea when taken taken at high dose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not suitable for patients taking warfarin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be replaced with NSAIDS especially in patients who are intolerant to NSAIDS.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may help with sleep disorders and claim to have no physical 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claim to be beneficial in the treatment of breast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lower blood cholesterol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prolonged release formulation that is legally requires a prescription to be dispensed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theoretical risk of prolonged bleeding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derived from shellfish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may help with osteoarthritis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supplements?</dc:title>
  <dcterms:created xsi:type="dcterms:W3CDTF">2021-10-11T21:49:56Z</dcterms:created>
  <dcterms:modified xsi:type="dcterms:W3CDTF">2021-10-11T21:49:56Z</dcterms:modified>
</cp:coreProperties>
</file>