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look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BALD    </w:t>
      </w:r>
      <w:r>
        <w:t xml:space="preserve">   GLASSES    </w:t>
      </w:r>
      <w:r>
        <w:t xml:space="preserve">   TIRED    </w:t>
      </w:r>
      <w:r>
        <w:t xml:space="preserve">   EXCITED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HAZEL    </w:t>
      </w:r>
      <w:r>
        <w:t xml:space="preserve">   GREEN    </w:t>
      </w:r>
      <w:r>
        <w:t xml:space="preserve">   BLUE    </w:t>
      </w:r>
      <w:r>
        <w:t xml:space="preserve">   GRAY    </w:t>
      </w:r>
      <w:r>
        <w:t xml:space="preserve">   BROWN    </w:t>
      </w:r>
      <w:r>
        <w:t xml:space="preserve">   BLACK    </w:t>
      </w:r>
      <w:r>
        <w:t xml:space="preserve">   RED    </w:t>
      </w:r>
      <w:r>
        <w:t xml:space="preserve">   BLONDE    </w:t>
      </w:r>
      <w:r>
        <w:t xml:space="preserve">   THIN    </w:t>
      </w:r>
      <w:r>
        <w:t xml:space="preserve">   HEAVY    </w:t>
      </w:r>
      <w:r>
        <w:t xml:space="preserve">   Tall    </w:t>
      </w:r>
      <w:r>
        <w:t xml:space="preserve">  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look like?</dc:title>
  <dcterms:created xsi:type="dcterms:W3CDTF">2021-10-11T21:49:08Z</dcterms:created>
  <dcterms:modified xsi:type="dcterms:W3CDTF">2021-10-11T21:49:08Z</dcterms:modified>
</cp:coreProperties>
</file>