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mean when you say urban?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Dyan Watson    </w:t>
      </w:r>
      <w:r>
        <w:t xml:space="preserve">   students    </w:t>
      </w:r>
      <w:r>
        <w:t xml:space="preserve">   white american    </w:t>
      </w:r>
      <w:r>
        <w:t xml:space="preserve">   asian american    </w:t>
      </w:r>
      <w:r>
        <w:t xml:space="preserve">   at risk    </w:t>
      </w:r>
      <w:r>
        <w:t xml:space="preserve">   cirriculum    </w:t>
      </w:r>
      <w:r>
        <w:t xml:space="preserve">   low achieving    </w:t>
      </w:r>
      <w:r>
        <w:t xml:space="preserve">   white    </w:t>
      </w:r>
      <w:r>
        <w:t xml:space="preserve">   Korean american    </w:t>
      </w:r>
      <w:r>
        <w:t xml:space="preserve">   Latino    </w:t>
      </w:r>
      <w:r>
        <w:t xml:space="preserve">   african american    </w:t>
      </w:r>
      <w:r>
        <w:t xml:space="preserve">   beliefs    </w:t>
      </w:r>
      <w:r>
        <w:t xml:space="preserve">   less than    </w:t>
      </w:r>
      <w:r>
        <w:t xml:space="preserve">   racial beings    </w:t>
      </w:r>
      <w:r>
        <w:t xml:space="preserve">   normal    </w:t>
      </w:r>
      <w:r>
        <w:t xml:space="preserve">   racially diverse    </w:t>
      </w:r>
      <w:r>
        <w:t xml:space="preserve">   environment    </w:t>
      </w:r>
      <w:r>
        <w:t xml:space="preserve">   urban education    </w:t>
      </w:r>
      <w:r>
        <w:t xml:space="preserve">   education    </w:t>
      </w:r>
      <w:r>
        <w:t xml:space="preserve">   Innercity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mean when you say urban?</dc:title>
  <dcterms:created xsi:type="dcterms:W3CDTF">2021-10-11T21:49:24Z</dcterms:created>
  <dcterms:modified xsi:type="dcterms:W3CDTF">2021-10-11T21:49:24Z</dcterms:modified>
</cp:coreProperties>
</file>