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do you need for the rest of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wonder    </w:t>
      </w:r>
      <w:r>
        <w:t xml:space="preserve">   vulnerability    </w:t>
      </w:r>
      <w:r>
        <w:t xml:space="preserve">   power    </w:t>
      </w:r>
      <w:r>
        <w:t xml:space="preserve">   stillness    </w:t>
      </w:r>
      <w:r>
        <w:t xml:space="preserve">   solitude    </w:t>
      </w:r>
      <w:r>
        <w:t xml:space="preserve">   transformation    </w:t>
      </w:r>
      <w:r>
        <w:t xml:space="preserve">   vision    </w:t>
      </w:r>
      <w:r>
        <w:t xml:space="preserve">   celebration    </w:t>
      </w:r>
      <w:r>
        <w:t xml:space="preserve">   sanctuary    </w:t>
      </w:r>
      <w:r>
        <w:t xml:space="preserve">   focus    </w:t>
      </w:r>
      <w:r>
        <w:t xml:space="preserve">   sacrifice    </w:t>
      </w:r>
      <w:r>
        <w:t xml:space="preserve">   endurance    </w:t>
      </w:r>
      <w:r>
        <w:t xml:space="preserve">   inspiration    </w:t>
      </w:r>
      <w:r>
        <w:t xml:space="preserve">   laughter    </w:t>
      </w:r>
      <w:r>
        <w:t xml:space="preserve">   harmony    </w:t>
      </w:r>
      <w:r>
        <w:t xml:space="preserve">   strength    </w:t>
      </w:r>
      <w:r>
        <w:t xml:space="preserve">   fun    </w:t>
      </w:r>
      <w:r>
        <w:t xml:space="preserve">   renewal    </w:t>
      </w:r>
      <w:r>
        <w:t xml:space="preserve">   beauty    </w:t>
      </w:r>
      <w:r>
        <w:t xml:space="preserve">   healing    </w:t>
      </w:r>
      <w:r>
        <w:t xml:space="preserve">   responsibility    </w:t>
      </w:r>
      <w:r>
        <w:t xml:space="preserve">   clarity    </w:t>
      </w:r>
      <w:r>
        <w:t xml:space="preserve">   compassion    </w:t>
      </w:r>
      <w:r>
        <w:t xml:space="preserve">   kindness    </w:t>
      </w:r>
      <w:r>
        <w:t xml:space="preserve">   creativity    </w:t>
      </w:r>
      <w:r>
        <w:t xml:space="preserve">   compromise    </w:t>
      </w:r>
      <w:r>
        <w:t xml:space="preserve">   integrity    </w:t>
      </w:r>
      <w:r>
        <w:t xml:space="preserve">   wisdom    </w:t>
      </w:r>
      <w:r>
        <w:t xml:space="preserve">   strategy    </w:t>
      </w:r>
      <w:r>
        <w:t xml:space="preserve">   trust    </w:t>
      </w:r>
      <w:r>
        <w:t xml:space="preserve">   preparation    </w:t>
      </w:r>
      <w:r>
        <w:t xml:space="preserve">   luck    </w:t>
      </w:r>
      <w:r>
        <w:t xml:space="preserve">   release    </w:t>
      </w:r>
      <w:r>
        <w:t xml:space="preserve">   calm    </w:t>
      </w:r>
      <w:r>
        <w:t xml:space="preserve">   abundance    </w:t>
      </w:r>
      <w:r>
        <w:t xml:space="preserve">   peace    </w:t>
      </w:r>
      <w:r>
        <w:t xml:space="preserve">   charity    </w:t>
      </w:r>
      <w:r>
        <w:t xml:space="preserve">   perspective    </w:t>
      </w:r>
      <w:r>
        <w:t xml:space="preserve">   introspection    </w:t>
      </w:r>
      <w:r>
        <w:t xml:space="preserve">   love    </w:t>
      </w:r>
      <w:r>
        <w:t xml:space="preserve">   hope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need for the rest of 2020</dc:title>
  <dcterms:created xsi:type="dcterms:W3CDTF">2021-10-11T21:50:38Z</dcterms:created>
  <dcterms:modified xsi:type="dcterms:W3CDTF">2021-10-11T21:50:38Z</dcterms:modified>
</cp:coreProperties>
</file>