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remember?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COMMUNICATION    </w:t>
      </w:r>
      <w:r>
        <w:t xml:space="preserve">   INTERVIEW    </w:t>
      </w:r>
      <w:r>
        <w:t xml:space="preserve">   PERSONALITY    </w:t>
      </w:r>
      <w:r>
        <w:t xml:space="preserve">   ANIMAL WELFARE    </w:t>
      </w:r>
      <w:r>
        <w:t xml:space="preserve">   ANIMAL RIGHTS    </w:t>
      </w:r>
      <w:r>
        <w:t xml:space="preserve">   LIVESTOCK    </w:t>
      </w:r>
      <w:r>
        <w:t xml:space="preserve">   CROPS    </w:t>
      </w:r>
      <w:r>
        <w:t xml:space="preserve">   INTERNATIONAL    </w:t>
      </w:r>
      <w:r>
        <w:t xml:space="preserve">   ERA    </w:t>
      </w:r>
      <w:r>
        <w:t xml:space="preserve">   TECHNOLOGY    </w:t>
      </w:r>
      <w:r>
        <w:t xml:space="preserve">   HISTORY    </w:t>
      </w:r>
      <w:r>
        <w:t xml:space="preserve">   CONVENTION    </w:t>
      </w:r>
      <w:r>
        <w:t xml:space="preserve">   CAMP    </w:t>
      </w:r>
      <w:r>
        <w:t xml:space="preserve">   OFFICERS    </w:t>
      </w:r>
      <w:r>
        <w:t xml:space="preserve">   SAE    </w:t>
      </w:r>
      <w:r>
        <w:t xml:space="preserve">   EXERT    </w:t>
      </w:r>
      <w:r>
        <w:t xml:space="preserve">   TRADITIONS    </w:t>
      </w:r>
      <w:r>
        <w:t xml:space="preserve">   LEADERSHIP    </w:t>
      </w:r>
      <w:r>
        <w:t xml:space="preserve">   INFLUENCE    </w:t>
      </w:r>
      <w:r>
        <w:t xml:space="preserve">   ABUNDANT    </w:t>
      </w:r>
      <w:r>
        <w:t xml:space="preserve">   DEPENDENCE    </w:t>
      </w:r>
      <w:r>
        <w:t xml:space="preserve">   TOIL    </w:t>
      </w:r>
      <w:r>
        <w:t xml:space="preserve">   MARKETING    </w:t>
      </w:r>
      <w:r>
        <w:t xml:space="preserve">   PRODUCING    </w:t>
      </w:r>
      <w:r>
        <w:t xml:space="preserve">   AGRICULTURISTS    </w:t>
      </w:r>
      <w:r>
        <w:t xml:space="preserve">   DISCOURAGEMENT    </w:t>
      </w:r>
      <w:r>
        <w:t xml:space="preserve">   INBORN FONDNESS    </w:t>
      </w:r>
      <w:r>
        <w:t xml:space="preserve">   Achievements    </w:t>
      </w:r>
      <w:r>
        <w:t xml:space="preserve">   CDE    </w:t>
      </w:r>
      <w:r>
        <w:t xml:space="preserve">   LDE    </w:t>
      </w:r>
      <w:r>
        <w:t xml:space="preserve">   Motto    </w:t>
      </w:r>
      <w:r>
        <w:t xml:space="preserve">   Mission    </w:t>
      </w:r>
      <w:r>
        <w:t xml:space="preserve">   Emblem    </w:t>
      </w:r>
      <w:r>
        <w:t xml:space="preserve">   Agriculture    </w:t>
      </w:r>
      <w:r>
        <w:t xml:space="preserve">   Syllabus    </w:t>
      </w:r>
      <w:r>
        <w:t xml:space="preserve">   FFA    </w:t>
      </w:r>
      <w:r>
        <w:t xml:space="preserve">   Punctual    </w:t>
      </w:r>
      <w:r>
        <w:t xml:space="preserve">   Respect    </w:t>
      </w:r>
      <w:r>
        <w:t xml:space="preserve">   Procedures    </w:t>
      </w:r>
      <w:r>
        <w:t xml:space="preserve">   Expectations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remember? </dc:title>
  <dcterms:created xsi:type="dcterms:W3CDTF">2021-10-11T21:49:12Z</dcterms:created>
  <dcterms:modified xsi:type="dcterms:W3CDTF">2021-10-11T21:49:12Z</dcterms:modified>
</cp:coreProperties>
</file>