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remember about Hydrocarbons?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the word equation:                                   ethane + oxygen ==&gt; carbon dioxide +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Molecules in which all the carbon-carbon bonds are single, so the carbon atoms form bonds with as many other atoms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when the hydrogen in a hydrocarbon fuel is oxidised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combustion when there is plenty of oxygen (so the carbon and hydrogen are fully oxidised)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combustion when there is insufficient oxygen to fully oxidise the hydrocarbon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hydrocarbon fuel is burned, it releases heat energy. What word do we use to describe a chemical reaction which releases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 which fuels react with when they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made of just carbon and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made when the carbon in a hydrocarbon fuel is completely oxidised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Methane and ethane are examples of this type of hydrocarbon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alkane with 4 carbon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remember about Hydrocarbons?</dc:title>
  <dcterms:created xsi:type="dcterms:W3CDTF">2021-10-11T21:49:33Z</dcterms:created>
  <dcterms:modified xsi:type="dcterms:W3CDTF">2021-10-11T21:49:33Z</dcterms:modified>
</cp:coreProperties>
</file>