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remember from Y12?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Bowlby called children characterised by lack of normal affections, shame or sense of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juveniles included in Bowlby's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behaviours are learned through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founder of positive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part of our personality to form according to Freud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procedure of drilling a hole on each side of the skill and inserting an "ice-pick" to destroy nerve fibres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ethical issue in Loftus and Palmer's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assumption of the biological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attribute undesirable thoughts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we describe Raine's experiment as he couldn't manipulate the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assumption of the cognitive approach where organised packets of information built up through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impulsive and unconscious part of our personality according to Freud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remember from Y12?</dc:title>
  <dcterms:created xsi:type="dcterms:W3CDTF">2021-10-11T21:50:59Z</dcterms:created>
  <dcterms:modified xsi:type="dcterms:W3CDTF">2021-10-11T21:50:59Z</dcterms:modified>
</cp:coreProperties>
</file>