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think when you think about protein?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Nuts    </w:t>
      </w:r>
      <w:r>
        <w:t xml:space="preserve">   Milk    </w:t>
      </w:r>
      <w:r>
        <w:t xml:space="preserve">   Tofu    </w:t>
      </w:r>
      <w:r>
        <w:t xml:space="preserve">   beans    </w:t>
      </w:r>
      <w:r>
        <w:t xml:space="preserve">   yogurt    </w:t>
      </w:r>
      <w:r>
        <w:t xml:space="preserve">   healthy    </w:t>
      </w:r>
      <w:r>
        <w:t xml:space="preserve">   strength    </w:t>
      </w:r>
      <w:r>
        <w:t xml:space="preserve">   exercise    </w:t>
      </w:r>
      <w:r>
        <w:t xml:space="preserve">   Meat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think when you think about protein?</dc:title>
  <dcterms:created xsi:type="dcterms:W3CDTF">2021-10-11T21:50:41Z</dcterms:created>
  <dcterms:modified xsi:type="dcterms:W3CDTF">2021-10-11T21:50:41Z</dcterms:modified>
</cp:coreProperties>
</file>