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does 2021 have in store for you?!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travel    </w:t>
      </w:r>
      <w:r>
        <w:t xml:space="preserve">   courage    </w:t>
      </w:r>
      <w:r>
        <w:t xml:space="preserve">   innovation    </w:t>
      </w:r>
      <w:r>
        <w:t xml:space="preserve">   decisions    </w:t>
      </w:r>
      <w:r>
        <w:t xml:space="preserve">   health    </w:t>
      </w:r>
      <w:r>
        <w:t xml:space="preserve">   power    </w:t>
      </w:r>
      <w:r>
        <w:t xml:space="preserve">   miracle    </w:t>
      </w:r>
      <w:r>
        <w:t xml:space="preserve">   gratitude    </w:t>
      </w:r>
      <w:r>
        <w:t xml:space="preserve">   hardwork    </w:t>
      </w:r>
      <w:r>
        <w:t xml:space="preserve">   strength    </w:t>
      </w:r>
      <w:r>
        <w:t xml:space="preserve">   fun    </w:t>
      </w:r>
      <w:r>
        <w:t xml:space="preserve">   friendship    </w:t>
      </w:r>
      <w:r>
        <w:t xml:space="preserve">   love    </w:t>
      </w:r>
      <w:r>
        <w:t xml:space="preserve">   creativity    </w:t>
      </w:r>
      <w:r>
        <w:t xml:space="preserve">   hope    </w:t>
      </w:r>
      <w:r>
        <w:t xml:space="preserve">   money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2021 have in store for you?!</dc:title>
  <dcterms:created xsi:type="dcterms:W3CDTF">2021-10-11T21:50:48Z</dcterms:created>
  <dcterms:modified xsi:type="dcterms:W3CDTF">2021-10-11T21:50:48Z</dcterms:modified>
</cp:coreProperties>
</file>