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does NOT go down the drain?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Salad dressing from your plate should be wiped off in the_______?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should medicine and paint be disposed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Dental _____ gets thrown away.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are a Mohawk River 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Bacon produces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Operation ______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Shampoo can go down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 in FOG stands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 River is 149 miles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types of ____ should be thrown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Flushable _____ should be thrown in the garbage.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does NOT go down the drain?</dc:title>
  <dcterms:created xsi:type="dcterms:W3CDTF">2021-10-11T21:49:52Z</dcterms:created>
  <dcterms:modified xsi:type="dcterms:W3CDTF">2021-10-11T21:49:52Z</dcterms:modified>
</cp:coreProperties>
</file>