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does NOT go down the drain?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 dressing from your plate should be wiped off in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a Mohawk River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Flushable _____ should be thrown in the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returned to the Solid Waste Authority and NEVER disposed of down the drain?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Dental _____ is thrown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River is 149 miles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 in FOG stands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Shampoo can go down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 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 produces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types of ____ should be thrown away.</w:t>
            </w:r>
          </w:p>
        </w:tc>
      </w:tr>
    </w:tbl>
    <w:p>
      <w:pPr>
        <w:pStyle w:val="WordBankMedium"/>
      </w:pPr>
      <w:r>
        <w:t xml:space="preserve">   Wipes    </w:t>
      </w:r>
      <w:r>
        <w:t xml:space="preserve">   garbage    </w:t>
      </w:r>
      <w:r>
        <w:t xml:space="preserve">   Champion    </w:t>
      </w:r>
      <w:r>
        <w:t xml:space="preserve">   medicine    </w:t>
      </w:r>
      <w:r>
        <w:t xml:space="preserve">   grease    </w:t>
      </w:r>
      <w:r>
        <w:t xml:space="preserve">   FATS    </w:t>
      </w:r>
      <w:r>
        <w:t xml:space="preserve">   floss    </w:t>
      </w:r>
      <w:r>
        <w:t xml:space="preserve">   ripple    </w:t>
      </w:r>
      <w:r>
        <w:t xml:space="preserve">   Mohawk    </w:t>
      </w:r>
      <w:r>
        <w:t xml:space="preserve">   Drain    </w:t>
      </w:r>
      <w:r>
        <w:t xml:space="preserve">   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NOT go down the drain?</dc:title>
  <dcterms:created xsi:type="dcterms:W3CDTF">2021-10-11T21:49:55Z</dcterms:created>
  <dcterms:modified xsi:type="dcterms:W3CDTF">2021-10-11T21:49:55Z</dcterms:modified>
</cp:coreProperties>
</file>