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does an Engineer  Do?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creative    </w:t>
      </w:r>
      <w:r>
        <w:t xml:space="preserve">   strong organization    </w:t>
      </w:r>
      <w:r>
        <w:t xml:space="preserve">   common sense    </w:t>
      </w:r>
      <w:r>
        <w:t xml:space="preserve">   math skills    </w:t>
      </w:r>
      <w:r>
        <w:t xml:space="preserve">   time management    </w:t>
      </w:r>
      <w:r>
        <w:t xml:space="preserve">   leadership    </w:t>
      </w:r>
      <w:r>
        <w:t xml:space="preserve">   communicate    </w:t>
      </w:r>
      <w:r>
        <w:t xml:space="preserve">   attention to detail    </w:t>
      </w:r>
      <w:r>
        <w:t xml:space="preserve">   collaborate    </w:t>
      </w:r>
      <w:r>
        <w:t xml:space="preserve">   manage jobs    </w:t>
      </w:r>
      <w:r>
        <w:t xml:space="preserve">   retest models    </w:t>
      </w:r>
      <w:r>
        <w:t xml:space="preserve">   make models    </w:t>
      </w:r>
      <w:r>
        <w:t xml:space="preserve">   make improvements    </w:t>
      </w:r>
      <w:r>
        <w:t xml:space="preserve">   solve problems    </w:t>
      </w:r>
      <w:r>
        <w:t xml:space="preserve">   technical knowledge    </w:t>
      </w:r>
      <w:r>
        <w:t xml:space="preserve">   revise plans    </w:t>
      </w:r>
      <w:r>
        <w:t xml:space="preserve">   make decisions    </w:t>
      </w:r>
      <w:r>
        <w:t xml:space="preserve">   find solutions    </w:t>
      </w:r>
      <w:r>
        <w:t xml:space="preserve">   analyze results    </w:t>
      </w:r>
      <w:r>
        <w:t xml:space="preserve">   conduct research    </w:t>
      </w:r>
      <w:r>
        <w:t xml:space="preserve">   define problems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does an Engineer  Do?</dc:title>
  <dcterms:created xsi:type="dcterms:W3CDTF">2021-10-11T21:49:44Z</dcterms:created>
  <dcterms:modified xsi:type="dcterms:W3CDTF">2021-10-11T21:49:44Z</dcterms:modified>
</cp:coreProperties>
</file>