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does it mean to be  a Christian?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self control    </w:t>
      </w:r>
      <w:r>
        <w:t xml:space="preserve">   gentleness    </w:t>
      </w:r>
      <w:r>
        <w:t xml:space="preserve">   faithfulness    </w:t>
      </w:r>
      <w:r>
        <w:t xml:space="preserve">   goodness    </w:t>
      </w:r>
      <w:r>
        <w:t xml:space="preserve">   kindness    </w:t>
      </w:r>
      <w:r>
        <w:t xml:space="preserve">   patience    </w:t>
      </w:r>
      <w:r>
        <w:t xml:space="preserve">   peace    </w:t>
      </w:r>
      <w:r>
        <w:t xml:space="preserve">   joy    </w:t>
      </w:r>
      <w:r>
        <w:t xml:space="preserve">   love    </w:t>
      </w:r>
      <w:r>
        <w:t xml:space="preserve">   salvation    </w:t>
      </w:r>
      <w:r>
        <w:t xml:space="preserve">   christian    </w:t>
      </w:r>
      <w:r>
        <w:t xml:space="preserve">   a    </w:t>
      </w:r>
      <w:r>
        <w:t xml:space="preserve">   be    </w:t>
      </w:r>
      <w:r>
        <w:t xml:space="preserve">   to    </w:t>
      </w:r>
      <w:r>
        <w:t xml:space="preserve">   mean    </w:t>
      </w:r>
      <w:r>
        <w:t xml:space="preserve">   it    </w:t>
      </w:r>
      <w:r>
        <w:t xml:space="preserve">   does    </w:t>
      </w:r>
      <w:r>
        <w:t xml:space="preserve">   what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does it mean to be  a Christian?</dc:title>
  <dcterms:created xsi:type="dcterms:W3CDTF">2021-10-11T21:49:32Z</dcterms:created>
  <dcterms:modified xsi:type="dcterms:W3CDTF">2021-10-11T21:49:32Z</dcterms:modified>
</cp:coreProperties>
</file>