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does it take to succeed?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Adaptable    </w:t>
      </w:r>
      <w:r>
        <w:t xml:space="preserve">   Attain    </w:t>
      </w:r>
      <w:r>
        <w:t xml:space="preserve">   Belief    </w:t>
      </w:r>
      <w:r>
        <w:t xml:space="preserve">   Block Out    </w:t>
      </w:r>
      <w:r>
        <w:t xml:space="preserve">   Calm    </w:t>
      </w:r>
      <w:r>
        <w:t xml:space="preserve">   Care    </w:t>
      </w:r>
      <w:r>
        <w:t xml:space="preserve">   Committed    </w:t>
      </w:r>
      <w:r>
        <w:t xml:space="preserve">   Competitive    </w:t>
      </w:r>
      <w:r>
        <w:t xml:space="preserve">   Confident    </w:t>
      </w:r>
      <w:r>
        <w:t xml:space="preserve">   Crazy    </w:t>
      </w:r>
      <w:r>
        <w:t xml:space="preserve">   Creative    </w:t>
      </w:r>
      <w:r>
        <w:t xml:space="preserve">   Determined    </w:t>
      </w:r>
      <w:r>
        <w:t xml:space="preserve">   Disappoint    </w:t>
      </w:r>
      <w:r>
        <w:t xml:space="preserve">   Disciplined    </w:t>
      </w:r>
      <w:r>
        <w:t xml:space="preserve">   Dreamer    </w:t>
      </w:r>
      <w:r>
        <w:t xml:space="preserve">   Dynamic    </w:t>
      </w:r>
      <w:r>
        <w:t xml:space="preserve">   Fail    </w:t>
      </w:r>
      <w:r>
        <w:t xml:space="preserve">   Fearless    </w:t>
      </w:r>
      <w:r>
        <w:t xml:space="preserve">   Focused    </w:t>
      </w:r>
      <w:r>
        <w:t xml:space="preserve">   Grind    </w:t>
      </w:r>
      <w:r>
        <w:t xml:space="preserve">   Happy    </w:t>
      </w:r>
      <w:r>
        <w:t xml:space="preserve">   Hustle    </w:t>
      </w:r>
      <w:r>
        <w:t xml:space="preserve">   Integrity    </w:t>
      </w:r>
      <w:r>
        <w:t xml:space="preserve">   Inventor    </w:t>
      </w:r>
      <w:r>
        <w:t xml:space="preserve">   Lose    </w:t>
      </w:r>
      <w:r>
        <w:t xml:space="preserve">   Malleable    </w:t>
      </w:r>
      <w:r>
        <w:t xml:space="preserve">   Naive    </w:t>
      </w:r>
      <w:r>
        <w:t xml:space="preserve">   No Excuses    </w:t>
      </w:r>
      <w:r>
        <w:t xml:space="preserve">   Passion    </w:t>
      </w:r>
      <w:r>
        <w:t xml:space="preserve">   Perserverance    </w:t>
      </w:r>
      <w:r>
        <w:t xml:space="preserve">   Positive    </w:t>
      </w:r>
      <w:r>
        <w:t xml:space="preserve">   Resilient    </w:t>
      </w:r>
      <w:r>
        <w:t xml:space="preserve">   Risk Taker    </w:t>
      </w:r>
      <w:r>
        <w:t xml:space="preserve">   Self Motivated    </w:t>
      </w:r>
      <w:r>
        <w:t xml:space="preserve">   Strong Will    </w:t>
      </w:r>
      <w:r>
        <w:t xml:space="preserve">   Stubborn    </w:t>
      </w:r>
      <w:r>
        <w:t xml:space="preserve">   Unashamed    </w:t>
      </w:r>
      <w:r>
        <w:t xml:space="preserve">   Win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it take to succeed?</dc:title>
  <dcterms:created xsi:type="dcterms:W3CDTF">2021-10-11T21:50:29Z</dcterms:created>
  <dcterms:modified xsi:type="dcterms:W3CDTF">2021-10-11T21:50:29Z</dcterms:modified>
</cp:coreProperties>
</file>