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does she/he look like?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 mustache    </w:t>
      </w:r>
      <w:r>
        <w:t xml:space="preserve">   a beard    </w:t>
      </w:r>
      <w:r>
        <w:t xml:space="preserve">   glasses    </w:t>
      </w:r>
      <w:r>
        <w:t xml:space="preserve">   a mohawk    </w:t>
      </w:r>
      <w:r>
        <w:t xml:space="preserve">   gray hair    </w:t>
      </w:r>
      <w:r>
        <w:t xml:space="preserve">   brown hair    </w:t>
      </w:r>
      <w:r>
        <w:t xml:space="preserve">   black hair    </w:t>
      </w:r>
      <w:r>
        <w:t xml:space="preserve">   blond hair    </w:t>
      </w:r>
      <w:r>
        <w:t xml:space="preserve">   red hair    </w:t>
      </w:r>
      <w:r>
        <w:t xml:space="preserve">   green eyes    </w:t>
      </w:r>
      <w:r>
        <w:t xml:space="preserve">   brown eyes    </w:t>
      </w:r>
      <w:r>
        <w:t xml:space="preserve">   black eyes    </w:t>
      </w:r>
      <w:r>
        <w:t xml:space="preserve">   blue eyes    </w:t>
      </w:r>
      <w:r>
        <w:t xml:space="preserve">   a crewcut    </w:t>
      </w:r>
      <w:r>
        <w:t xml:space="preserve">   a ponytail    </w:t>
      </w:r>
      <w:r>
        <w:t xml:space="preserve">   pigtails    </w:t>
      </w:r>
      <w:r>
        <w:t xml:space="preserve">   a braid    </w:t>
      </w:r>
      <w:r>
        <w:t xml:space="preserve">   curly hair    </w:t>
      </w:r>
      <w:r>
        <w:t xml:space="preserve">   long hair    </w:t>
      </w:r>
      <w:r>
        <w:t xml:space="preserve">   short hair    </w:t>
      </w:r>
      <w:r>
        <w:t xml:space="preserve">   straight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she/he look like?</dc:title>
  <dcterms:created xsi:type="dcterms:W3CDTF">2021-10-11T21:51:17Z</dcterms:created>
  <dcterms:modified xsi:type="dcterms:W3CDTF">2021-10-11T21:51:17Z</dcterms:modified>
</cp:coreProperties>
</file>