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What?!?!?!?!?</w:t>
      </w:r>
    </w:p>
    <w:p>
      <w:pPr>
        <w:pStyle w:val="Questions"/>
      </w:pPr>
      <w:r>
        <w:t xml:space="preserve">1. OCIGLOSYO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CRPEPSVETIE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ITALPOLCI CECESIN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GPAONTOHOLYR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OITRSHY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HNUMA AOILSC VEAIRBHO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PRTTLAOIAER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 ZATNITLRAINOAIO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LAEINHMACC TCOYSIE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IOCAGNR TOESICY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CASILO CMDSNAYI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SPULLIRACTI NIORANCEG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AISB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TINSIAMLNCUFO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EBEROIGUOSI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VSTIIOMPIS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UNNYOSCFIDT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RPEWO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MUDGAATRRY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SMNRO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ETISENORAUQNI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VUSYRE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VRINTIEEW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EARFL RCNLEHID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IITMATOIN GEATS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EABICSDR SSATUT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TSSATU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YAIOTIPRCNTA IIATZCANOLOIS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29. RPEE OGPSUR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AGEM ATSGE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EDIDNH RMCULUUCRI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ATOLT NITIINOSTUTS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33. UTTSAS 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BTIOONLAGI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IAOCLS ATGEGEAGR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MAERST USTSTA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RUTHCUAIRLTLO OITYCSE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38. ROEL NASIRT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TLSABEUO VERYPTO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EIENNGLENIARTATRO IMTBIYOL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41. COEINM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SLSAC SSUOICCNNOESS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43. WTLAHE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HTAE EMRCI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TICNNDAIIMRSOI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CEAUNRL YFAMLI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47. RSTEEPIG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FSELA NNCISCSUOESSO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49. OMSE DKIN OF OELNRUWDF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50. THE RSESEPX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sociology    </w:t>
      </w:r>
      <w:r>
        <w:t xml:space="preserve">   perspective    </w:t>
      </w:r>
      <w:r>
        <w:t xml:space="preserve">   political science    </w:t>
      </w:r>
      <w:r>
        <w:t xml:space="preserve">   anthropology    </w:t>
      </w:r>
      <w:r>
        <w:t xml:space="preserve">   history    </w:t>
      </w:r>
      <w:r>
        <w:t xml:space="preserve">   human social behavior    </w:t>
      </w:r>
      <w:r>
        <w:t xml:space="preserve">   proletariat    </w:t>
      </w:r>
      <w:r>
        <w:t xml:space="preserve">    rationalization    </w:t>
      </w:r>
      <w:r>
        <w:t xml:space="preserve">   mechanical society    </w:t>
      </w:r>
      <w:r>
        <w:t xml:space="preserve">   organic society    </w:t>
      </w:r>
      <w:r>
        <w:t xml:space="preserve">   social dynamics    </w:t>
      </w:r>
      <w:r>
        <w:t xml:space="preserve">   pluralistic ignorance    </w:t>
      </w:r>
      <w:r>
        <w:t xml:space="preserve">   bias     </w:t>
      </w:r>
      <w:r>
        <w:t xml:space="preserve">   functionalism    </w:t>
      </w:r>
      <w:r>
        <w:t xml:space="preserve">   bourgeoisie    </w:t>
      </w:r>
      <w:r>
        <w:t xml:space="preserve">   positivism    </w:t>
      </w:r>
      <w:r>
        <w:t xml:space="preserve">   dysfunction     </w:t>
      </w:r>
      <w:r>
        <w:t xml:space="preserve">   power    </w:t>
      </w:r>
      <w:r>
        <w:t xml:space="preserve">   dramaturgy    </w:t>
      </w:r>
      <w:r>
        <w:t xml:space="preserve">   norms    </w:t>
      </w:r>
      <w:r>
        <w:t xml:space="preserve">   questionnaire    </w:t>
      </w:r>
      <w:r>
        <w:t xml:space="preserve">   survey    </w:t>
      </w:r>
      <w:r>
        <w:t xml:space="preserve">   interview    </w:t>
      </w:r>
      <w:r>
        <w:t xml:space="preserve">   Feral Children    </w:t>
      </w:r>
      <w:r>
        <w:t xml:space="preserve">   Imitation Stage    </w:t>
      </w:r>
      <w:r>
        <w:t xml:space="preserve">   Ascribed Status    </w:t>
      </w:r>
      <w:r>
        <w:t xml:space="preserve">   Status    </w:t>
      </w:r>
      <w:r>
        <w:t xml:space="preserve">   Anticipatory Socialization    </w:t>
      </w:r>
      <w:r>
        <w:t xml:space="preserve">   Peer groups    </w:t>
      </w:r>
      <w:r>
        <w:t xml:space="preserve">   Game Stage    </w:t>
      </w:r>
      <w:r>
        <w:t xml:space="preserve">   Hidden Curriculum    </w:t>
      </w:r>
      <w:r>
        <w:t xml:space="preserve">   Total Institutions    </w:t>
      </w:r>
      <w:r>
        <w:t xml:space="preserve">   Status Set    </w:t>
      </w:r>
      <w:r>
        <w:t xml:space="preserve">   Obligation    </w:t>
      </w:r>
      <w:r>
        <w:t xml:space="preserve">   Social Aggregate     </w:t>
      </w:r>
      <w:r>
        <w:t xml:space="preserve">   Master Status    </w:t>
      </w:r>
      <w:r>
        <w:t xml:space="preserve">   Horticultural Society    </w:t>
      </w:r>
      <w:r>
        <w:t xml:space="preserve">   Role Strain    </w:t>
      </w:r>
      <w:r>
        <w:t xml:space="preserve">   Absolute Poverty    </w:t>
      </w:r>
      <w:r>
        <w:t xml:space="preserve">   Intergenerational mobility     </w:t>
      </w:r>
      <w:r>
        <w:t xml:space="preserve">   income    </w:t>
      </w:r>
      <w:r>
        <w:t xml:space="preserve">   class consciousness    </w:t>
      </w:r>
      <w:r>
        <w:t xml:space="preserve">   wealth    </w:t>
      </w:r>
      <w:r>
        <w:t xml:space="preserve">   hate crime    </w:t>
      </w:r>
      <w:r>
        <w:t xml:space="preserve">   discrimination    </w:t>
      </w:r>
      <w:r>
        <w:t xml:space="preserve">   nuclear family    </w:t>
      </w:r>
      <w:r>
        <w:t xml:space="preserve">   prestige    </w:t>
      </w:r>
      <w:r>
        <w:t xml:space="preserve">   false consciousness    </w:t>
      </w:r>
      <w:r>
        <w:t xml:space="preserve">   Some Kind Of Wonderful    </w:t>
      </w:r>
      <w:r>
        <w:t xml:space="preserve">   The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What?!?!?!?!?</dc:title>
  <dcterms:created xsi:type="dcterms:W3CDTF">2021-10-11T21:51:59Z</dcterms:created>
  <dcterms:modified xsi:type="dcterms:W3CDTF">2021-10-11T21:51:59Z</dcterms:modified>
</cp:coreProperties>
</file>