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element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was created I was named after Albert Einstein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chemical symbol is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chemical symbol is 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halogen.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7 neutrons in my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the smallest element, made up of 1 proton and 1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4 protons in my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an atomic mass of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electron configuration is 2.8.3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20 protons in my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chemical symbol is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an atomic mass of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electrical configuration is 2.8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electron configuration is 2.8.8.1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Beryllium, what is my chemical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chemical symbol is 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element am I?</dc:title>
  <dcterms:created xsi:type="dcterms:W3CDTF">2021-10-11T21:51:06Z</dcterms:created>
  <dcterms:modified xsi:type="dcterms:W3CDTF">2021-10-11T21:51:06Z</dcterms:modified>
</cp:coreProperties>
</file>