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equipment is needed to open and Emergency Animal Shelter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volunteers    </w:t>
      </w:r>
      <w:r>
        <w:t xml:space="preserve">   heat lamps    </w:t>
      </w:r>
      <w:r>
        <w:t xml:space="preserve">   tarps    </w:t>
      </w:r>
      <w:r>
        <w:t xml:space="preserve">   watering cans    </w:t>
      </w:r>
      <w:r>
        <w:t xml:space="preserve">   first aid kit    </w:t>
      </w:r>
      <w:r>
        <w:t xml:space="preserve">   mop    </w:t>
      </w:r>
      <w:r>
        <w:t xml:space="preserve">   broom    </w:t>
      </w:r>
      <w:r>
        <w:t xml:space="preserve">   litter pan    </w:t>
      </w:r>
      <w:r>
        <w:t xml:space="preserve">   kitty litter    </w:t>
      </w:r>
      <w:r>
        <w:t xml:space="preserve">   poop bags    </w:t>
      </w:r>
      <w:r>
        <w:t xml:space="preserve">   pillow cases    </w:t>
      </w:r>
      <w:r>
        <w:t xml:space="preserve">   five gallon bucket    </w:t>
      </w:r>
      <w:r>
        <w:t xml:space="preserve">   dishes    </w:t>
      </w:r>
      <w:r>
        <w:t xml:space="preserve">   blankets    </w:t>
      </w:r>
      <w:r>
        <w:t xml:space="preserve">   collars    </w:t>
      </w:r>
      <w:r>
        <w:t xml:space="preserve">   leashes    </w:t>
      </w:r>
      <w:r>
        <w:t xml:space="preserve">   office supplies    </w:t>
      </w:r>
      <w:r>
        <w:t xml:space="preserve">   towels    </w:t>
      </w:r>
      <w:r>
        <w:t xml:space="preserve">   crates    </w:t>
      </w:r>
      <w:r>
        <w:t xml:space="preserve">   fans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equipment is needed to open and Emergency Animal Shelter</dc:title>
  <dcterms:created xsi:type="dcterms:W3CDTF">2021-10-11T21:50:38Z</dcterms:created>
  <dcterms:modified xsi:type="dcterms:W3CDTF">2021-10-11T21:50:38Z</dcterms:modified>
</cp:coreProperties>
</file>