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food and drink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yellow fruit that you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fruit that’s green on the outside and red on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feathers and cluck,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Italy and comes in lots of different shapes, twists, shells, strings,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in a sandwich, on top of spaghetti bolognese and mice love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lots of layers, makes your eyes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fruit that looks like the sun and makes nice fresh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orange vegetable grows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round fruit on trees, normally red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toadstool (there are some in the colouring pack)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 orange vegetables you carved faces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vegetable looks like a white tree!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should drink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 in the sea or a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cocoa beans, comes in milk, dark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sour fruit that you squeeze on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different flavours, cold and melts in the sun!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from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vegetable, looks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and crunchy, the main bit of 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green and grow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mashed, roasted, boiled or baked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mostly comes from cows and can go on cereal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food and drink can you find?</dc:title>
  <dcterms:created xsi:type="dcterms:W3CDTF">2021-10-11T21:50:57Z</dcterms:created>
  <dcterms:modified xsi:type="dcterms:W3CDTF">2021-10-11T21:50:57Z</dcterms:modified>
</cp:coreProperties>
</file>