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food is that?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type of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vegetarians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ingredient of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dairy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Meat from cows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equipment used to combine eggs and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healthy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1. A person who doesn't eat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food item often served 'smashed'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meat from pigs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Dinner is best eaten at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vegetable is a staple of the western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keep a record of your cooking you might take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 produced without damaging the environment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flavour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often eaten with fried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part of a cow that provides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best meat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source of vitamin 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food is that?</dc:title>
  <dcterms:created xsi:type="dcterms:W3CDTF">2021-10-11T21:50:24Z</dcterms:created>
  <dcterms:modified xsi:type="dcterms:W3CDTF">2021-10-11T21:50:24Z</dcterms:modified>
</cp:coreProperties>
</file>