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happened to the Lion?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animals    </w:t>
      </w:r>
      <w:r>
        <w:t xml:space="preserve">   thirsty    </w:t>
      </w:r>
      <w:r>
        <w:t xml:space="preserve">   hungry    </w:t>
      </w:r>
      <w:r>
        <w:t xml:space="preserve">   pleaded    </w:t>
      </w:r>
      <w:r>
        <w:t xml:space="preserve">   begged    </w:t>
      </w:r>
      <w:r>
        <w:t xml:space="preserve">   jabu    </w:t>
      </w:r>
      <w:r>
        <w:t xml:space="preserve">   river    </w:t>
      </w:r>
      <w:r>
        <w:t xml:space="preserve">   jackal    </w:t>
      </w:r>
      <w:r>
        <w:t xml:space="preserve">   promise    </w:t>
      </w:r>
      <w:r>
        <w:t xml:space="preserve">   lion    </w:t>
      </w:r>
      <w:r>
        <w:t xml:space="preserve">   hunters    </w:t>
      </w:r>
      <w:r>
        <w:t xml:space="preserve">   mane    </w:t>
      </w:r>
      <w:r>
        <w:t xml:space="preserve">   trap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happened to the Lion?</dc:title>
  <dcterms:created xsi:type="dcterms:W3CDTF">2021-10-11T21:50:38Z</dcterms:created>
  <dcterms:modified xsi:type="dcterms:W3CDTF">2021-10-11T21:50:38Z</dcterms:modified>
</cp:coreProperties>
</file>