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happens in a death cellar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room Jonah and Katherine are trapped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Gavin move around?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ghostly figures that represent what would've happened if there wasn't such thing as time travelers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Olga, Tatina, and Maria to Gavin(Alexei)?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disease Gavin(Alexei) 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Katherine and Jonah escape the cellar?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charge of one sixth of the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Jonah planning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futuristic device that turns Katherine and Jonah invisible?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Jonah scream when he heard the guards coming?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in a death cellar</dc:title>
  <dcterms:created xsi:type="dcterms:W3CDTF">2021-10-11T21:50:40Z</dcterms:created>
  <dcterms:modified xsi:type="dcterms:W3CDTF">2021-10-11T21:50:40Z</dcterms:modified>
</cp:coreProperties>
</file>