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to a criminal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out a systematic or formal inquiry to discover and examine the facts of (an incident, allegation, etc.) so as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 on an issue of fact in a civil or criminal case or an inquest.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or argument establishing a fact or the truth of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infliction or imposition of a penalty as retribution for an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culpable of or responsible for a specified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capture (a person or animal that tries or would try to escape).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perpetrate or carry out (a mistake, crime, or immoral act).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formally accuse someone of (an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declare the punishment decided for (an offender).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sees an event, typically a crime or accident, take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examination of evidence by a judge, typically before a jury, in order to decide guilt in a case of criminal or civil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seize (someone) by legal authority and take them into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(someone) questions, especially in an official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guilty of a crime or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people presided over by a judge, judges, or magistrate, and acting as a tribunal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 (someone) with an offence or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to a criminal</dc:title>
  <dcterms:created xsi:type="dcterms:W3CDTF">2021-10-11T21:51:12Z</dcterms:created>
  <dcterms:modified xsi:type="dcterms:W3CDTF">2021-10-11T21:51:12Z</dcterms:modified>
</cp:coreProperties>
</file>