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happens to a river / names of famous rivers around the world</w:t>
      </w:r>
    </w:p>
    <w:p>
      <w:pPr>
        <w:pStyle w:val="Questions"/>
      </w:pPr>
      <w:r>
        <w:t xml:space="preserve">1. DEALT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ERVRI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EITSUATBRRI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NAREDSEM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OUTMH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OSCEUR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LWOF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RNTRECU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EDORE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EORISON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ZAANMO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ENLI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EAHSMT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LEATRLFWA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EAGSGN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DOFOL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SIDPRA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EPNDSIOITO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DTPISEO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EAKLS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happens to a river / names of famous rivers around the world</dc:title>
  <dcterms:created xsi:type="dcterms:W3CDTF">2021-10-11T21:50:04Z</dcterms:created>
  <dcterms:modified xsi:type="dcterms:W3CDTF">2021-10-11T21:50:04Z</dcterms:modified>
</cp:coreProperties>
</file>