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has happened to you?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scheduled time and place you need to be on a specific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for snap.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that the doctor sees.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slice.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muscle located between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Vaccines are used to prevent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Adjective describing something causing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acquire.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wrench or twist in the ligament.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solid structure to help fix broken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hurt.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has happened to you?</dc:title>
  <dcterms:created xsi:type="dcterms:W3CDTF">2021-10-11T21:51:17Z</dcterms:created>
  <dcterms:modified xsi:type="dcterms:W3CDTF">2021-10-11T21:51:17Z</dcterms:modified>
</cp:coreProperties>
</file>