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heading would the number 9 come under, in a place value table, in each of these numbers?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39, 453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7, 567, 945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56, 964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8, 590, 765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7, 543, 090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9382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5, 902, 432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9, 345, 786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3, 456, 219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789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heading would the number 9 come under, in a place value table, in each of these numbers?</dc:title>
  <dcterms:created xsi:type="dcterms:W3CDTF">2021-10-11T21:50:14Z</dcterms:created>
  <dcterms:modified xsi:type="dcterms:W3CDTF">2021-10-11T21:50:14Z</dcterms:modified>
</cp:coreProperties>
</file>