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helps you ASK, SEEK, and KNOCK?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PLAY AN INSTRUMENT    </w:t>
      </w:r>
      <w:r>
        <w:t xml:space="preserve">   MAKE JEWELRY    </w:t>
      </w:r>
      <w:r>
        <w:t xml:space="preserve">   GIVE A COMPLIMENT    </w:t>
      </w:r>
      <w:r>
        <w:t xml:space="preserve">   EAT WITH FRIENDS    </w:t>
      </w:r>
      <w:r>
        <w:t xml:space="preserve">   HELP A FRIEND    </w:t>
      </w:r>
      <w:r>
        <w:t xml:space="preserve">   LISTEN TO NATURE    </w:t>
      </w:r>
      <w:r>
        <w:t xml:space="preserve">   GO ON A PICNIC    </w:t>
      </w:r>
      <w:r>
        <w:t xml:space="preserve">   COOK A MEAL    </w:t>
      </w:r>
      <w:r>
        <w:t xml:space="preserve">   SLEEP    </w:t>
      </w:r>
      <w:r>
        <w:t xml:space="preserve">   UNPLUG    </w:t>
      </w:r>
      <w:r>
        <w:t xml:space="preserve">   PRAY    </w:t>
      </w:r>
      <w:r>
        <w:t xml:space="preserve">   LISTEN TO A STORY    </w:t>
      </w:r>
      <w:r>
        <w:t xml:space="preserve">   PLAY A SPORT    </w:t>
      </w:r>
      <w:r>
        <w:t xml:space="preserve">   SCRAPBOOK    </w:t>
      </w:r>
      <w:r>
        <w:t xml:space="preserve">   WATCH CLOUDS    </w:t>
      </w:r>
      <w:r>
        <w:t xml:space="preserve">   STARGAZE    </w:t>
      </w:r>
      <w:r>
        <w:t xml:space="preserve">   DANCE    </w:t>
      </w:r>
      <w:r>
        <w:t xml:space="preserve">   SING A SONG    </w:t>
      </w:r>
      <w:r>
        <w:t xml:space="preserve">   VOLUNTEER    </w:t>
      </w:r>
      <w:r>
        <w:t xml:space="preserve">   WORK OUTSIDE    </w:t>
      </w:r>
      <w:r>
        <w:t xml:space="preserve">   BLOW BUBBLES    </w:t>
      </w:r>
      <w:r>
        <w:t xml:space="preserve">   PAINT    </w:t>
      </w:r>
      <w:r>
        <w:t xml:space="preserve">   COLOR    </w:t>
      </w:r>
      <w:r>
        <w:t xml:space="preserve">   RIDE A BIKE    </w:t>
      </w:r>
      <w:r>
        <w:t xml:space="preserve">   RUN    </w:t>
      </w:r>
      <w:r>
        <w:t xml:space="preserve">   WALK    </w:t>
      </w:r>
      <w:r>
        <w:t xml:space="preserve">   SWIM    </w:t>
      </w:r>
      <w:r>
        <w:t xml:space="preserve">   HIKE    </w:t>
      </w:r>
      <w:r>
        <w:t xml:space="preserve">   WATCH A MOVIE    </w:t>
      </w:r>
      <w:r>
        <w:t xml:space="preserve">   MAKE A MUSIC PLAYLIST    </w:t>
      </w:r>
      <w:r>
        <w:t xml:space="preserve">   READ A BOOK    </w:t>
      </w:r>
      <w:r>
        <w:t xml:space="preserve">   STRETCH    </w:t>
      </w:r>
      <w:r>
        <w:t xml:space="preserve">   LAUGH    </w:t>
      </w:r>
      <w:r>
        <w:t xml:space="preserve">   DO A PUZZLE    </w:t>
      </w:r>
      <w:r>
        <w:t xml:space="preserve">   TAKE A NAP    </w:t>
      </w:r>
      <w:r>
        <w:t xml:space="preserve">   WRITE IN A JOURNAL    </w:t>
      </w:r>
      <w:r>
        <w:t xml:space="preserve">   TALK TO A FRIEND    </w:t>
      </w:r>
      <w:r>
        <w:t xml:space="preserve">   DRAW A PICTURE    </w:t>
      </w:r>
      <w:r>
        <w:t xml:space="preserve">   LISTEN TO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helps you ASK, SEEK, and KNOCK?</dc:title>
  <dcterms:created xsi:type="dcterms:W3CDTF">2021-10-11T21:50:56Z</dcterms:created>
  <dcterms:modified xsi:type="dcterms:W3CDTF">2021-10-11T21:50:56Z</dcterms:modified>
</cp:coreProperties>
</file>