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 if You Had Animal Teeth? Word Search!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Camel    </w:t>
      </w:r>
      <w:r>
        <w:t xml:space="preserve">   Crocodile    </w:t>
      </w:r>
      <w:r>
        <w:t xml:space="preserve">   Bengal Tiger    </w:t>
      </w:r>
      <w:r>
        <w:t xml:space="preserve">   Hippopotamus    </w:t>
      </w:r>
      <w:r>
        <w:t xml:space="preserve">   Vampire Bat    </w:t>
      </w:r>
      <w:r>
        <w:t xml:space="preserve">   Naked Mole Rat    </w:t>
      </w:r>
      <w:r>
        <w:t xml:space="preserve">   Rattlesnake    </w:t>
      </w:r>
      <w:r>
        <w:t xml:space="preserve">   Elephant    </w:t>
      </w:r>
      <w:r>
        <w:t xml:space="preserve">   Narwhal    </w:t>
      </w:r>
      <w:r>
        <w:t xml:space="preserve">   Great White Shark    </w:t>
      </w:r>
      <w:r>
        <w:t xml:space="preserve">   Beaver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if You Had Animal Teeth? Word Search!</dc:title>
  <dcterms:created xsi:type="dcterms:W3CDTF">2021-10-11T21:50:59Z</dcterms:created>
  <dcterms:modified xsi:type="dcterms:W3CDTF">2021-10-11T21:50:59Z</dcterms:modified>
</cp:coreProperties>
</file>