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if there were no Black Americans?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hair 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the automatic gear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Walter Sammons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William Purvis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John Standard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invented the lawn mower?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invented the heating furnace?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invented the light bulb filament?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Thomas Stewart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invented the shoe lasting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invented the air conditioner?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Garret A. Morgan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Sarah Boone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clothes dryer?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Alexander Miles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invented the pencil sharpener?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Lloyd P. Ray invent?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 there were no Black Americans?</dc:title>
  <dcterms:created xsi:type="dcterms:W3CDTF">2021-10-11T21:49:35Z</dcterms:created>
  <dcterms:modified xsi:type="dcterms:W3CDTF">2021-10-11T21:49:35Z</dcterms:modified>
</cp:coreProperties>
</file>