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if there were no Black People...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invented the ironing board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William Barry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Jan E. Matzelinger invent?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George T. Samon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comb was invented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W. A. Lavette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female invented the brush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Madam C. J. Walker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 care inventions were created by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John Standard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Lloyd P. Ray invent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traffic 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mop was invented by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dustpan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invented the clothes dryer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Dr. Daniel Hale Williams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pencil sharpener was invented by a Black 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Walter Sammons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William Purvis invent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Alexander Miles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Black man invented the typewriting machine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fountain 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invented the printing press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shoe lasting machine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John Burr, a Black man invent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letter drop mailbox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automatic gear shift in cars was invented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Robert Spikes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Joseph Gammel invented the supercharge system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Lee Burridge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Garrett A. Morgan invent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John 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invented the refrigerator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Charles Drew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Alive Parker invent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filament in light bulb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invented the air conditioner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Thomas W. Stewart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electric trolley was invented by which Black 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Sarah Boone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elevaor was invented by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Frederick Jones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Phillip Downing invent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 internal combustion engines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postmarking and canceling machine was invented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Elbert T. Robinson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Lewis Howard Latimer invented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the heating furnace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scientist found a way to preserve and store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Lydia O. Newman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performed the first open heart surgery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the lawnmower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if there were no Black People...</dc:title>
  <dcterms:created xsi:type="dcterms:W3CDTF">2021-10-11T21:50:54Z</dcterms:created>
  <dcterms:modified xsi:type="dcterms:W3CDTF">2021-10-11T21:50:54Z</dcterms:modified>
</cp:coreProperties>
</file>