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in the U.S is Happening?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emancipation    </w:t>
      </w:r>
      <w:r>
        <w:t xml:space="preserve">   american slavery as it is    </w:t>
      </w:r>
      <w:r>
        <w:t xml:space="preserve">   bible    </w:t>
      </w:r>
      <w:r>
        <w:t xml:space="preserve">   postmasters    </w:t>
      </w:r>
      <w:r>
        <w:t xml:space="preserve">   The Liberator    </w:t>
      </w:r>
      <w:r>
        <w:t xml:space="preserve">   unemployment    </w:t>
      </w:r>
      <w:r>
        <w:t xml:space="preserve">   cotton    </w:t>
      </w:r>
      <w:r>
        <w:t xml:space="preserve">   Theodore Dwight Weld    </w:t>
      </w:r>
      <w:r>
        <w:t xml:space="preserve">   Frederick Douglas    </w:t>
      </w:r>
      <w:r>
        <w:t xml:space="preserve">   Second Great Awakening    </w:t>
      </w:r>
      <w:r>
        <w:t xml:space="preserve">   peculiar institution    </w:t>
      </w:r>
      <w:r>
        <w:t xml:space="preserve">   Charleston    </w:t>
      </w:r>
      <w:r>
        <w:t xml:space="preserve">   Nullification Crisis    </w:t>
      </w:r>
      <w:r>
        <w:t xml:space="preserve">   Republic of Liberia    </w:t>
      </w:r>
      <w:r>
        <w:t xml:space="preserve">   Gag Resolution    </w:t>
      </w:r>
      <w:r>
        <w:t xml:space="preserve">   Sojourner Truth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in the U.S is Happening?</dc:title>
  <dcterms:created xsi:type="dcterms:W3CDTF">2021-10-11T21:50:31Z</dcterms:created>
  <dcterms:modified xsi:type="dcterms:W3CDTF">2021-10-11T21:50:31Z</dcterms:modified>
</cp:coreProperties>
</file>