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cultural    </w:t>
      </w:r>
      <w:r>
        <w:t xml:space="preserve">   government    </w:t>
      </w:r>
      <w:r>
        <w:t xml:space="preserve">   economy    </w:t>
      </w:r>
      <w:r>
        <w:t xml:space="preserve">   place    </w:t>
      </w:r>
      <w:r>
        <w:t xml:space="preserve">   region    </w:t>
      </w:r>
      <w:r>
        <w:t xml:space="preserve">   valley    </w:t>
      </w:r>
      <w:r>
        <w:t xml:space="preserve">   location    </w:t>
      </w:r>
      <w:r>
        <w:t xml:space="preserve">   geography    </w:t>
      </w:r>
      <w:r>
        <w:t xml:space="preserve">   prime meridian    </w:t>
      </w:r>
      <w:r>
        <w:t xml:space="preserve">   peninsula    </w:t>
      </w:r>
      <w:r>
        <w:t xml:space="preserve">   delta    </w:t>
      </w:r>
      <w:r>
        <w:t xml:space="preserve">   wetlands    </w:t>
      </w:r>
      <w:r>
        <w:t xml:space="preserve">   glacier    </w:t>
      </w:r>
      <w:r>
        <w:t xml:space="preserve">   desert    </w:t>
      </w:r>
      <w:r>
        <w:t xml:space="preserve">   plateau    </w:t>
      </w:r>
      <w:r>
        <w:t xml:space="preserve">   islands    </w:t>
      </w:r>
      <w:r>
        <w:t xml:space="preserve">   continents    </w:t>
      </w:r>
      <w:r>
        <w:t xml:space="preserve">   hemispheres    </w:t>
      </w:r>
      <w:r>
        <w:t xml:space="preserve">   grid    </w:t>
      </w:r>
      <w:r>
        <w:t xml:space="preserve">   longitude    </w:t>
      </w:r>
      <w:r>
        <w:t xml:space="preserve">   latitude    </w:t>
      </w:r>
      <w:r>
        <w:t xml:space="preserve">   equator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in the World</dc:title>
  <dcterms:created xsi:type="dcterms:W3CDTF">2021-10-11T21:50:05Z</dcterms:created>
  <dcterms:modified xsi:type="dcterms:W3CDTF">2021-10-11T21:50:05Z</dcterms:modified>
</cp:coreProperties>
</file>