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______________?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us safe from the ___________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___________________us for what we have done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talk to God through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helps us talk to God and teaches us how to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Bible offers good ______ of prayer such as the Lord's Prayer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Father who is in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God hear all ________________when they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___________ us 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there special prayers I need to learn so God will hear me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use to learn how to pray?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Holy Spirit    </w:t>
      </w:r>
      <w:r>
        <w:t xml:space="preserve">   No    </w:t>
      </w:r>
      <w:r>
        <w:t xml:space="preserve">   evil    </w:t>
      </w:r>
      <w:r>
        <w:t xml:space="preserve">   examples    </w:t>
      </w:r>
      <w:r>
        <w:t xml:space="preserve">   all    </w:t>
      </w:r>
      <w:r>
        <w:t xml:space="preserve">   commands    </w:t>
      </w:r>
      <w:r>
        <w:t xml:space="preserve">   Heaven    </w:t>
      </w:r>
      <w:r>
        <w:t xml:space="preserve">   Forgive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______________?</dc:title>
  <dcterms:created xsi:type="dcterms:W3CDTF">2021-10-11T21:50:40Z</dcterms:created>
  <dcterms:modified xsi:type="dcterms:W3CDTF">2021-10-11T21:50:40Z</dcterms:modified>
</cp:coreProperties>
</file>