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Art? Cavemen to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of earliest art ever found was a little, plump carved stone female from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different method of making images or words by some form of pressure and  ink or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Artist would place their hands against walls and blow ______ over them through hollow sticks or bones.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mixed-media constructions, designed for a certain place and for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Artist who displayed a urinal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Egyptians firmly believed in their gods and the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J.M.W. Turners famous painting that looked like soapsuds and whitewash.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 Americans scratched pictures into rocks, reveling lighter sandstone beneath, these are called____________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meaning sacred carving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art means art that was made by people before they had invented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Artist who painted an old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lot of Egyptian art was saved because they were inside huge, closed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Early cave painting include animals such as lions, horses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Ancient Egyptian art usually followed ______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artist make different ___________ to create a variety of effects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Art? Cavemen to Egypt </dc:title>
  <dcterms:created xsi:type="dcterms:W3CDTF">2021-10-11T21:50:17Z</dcterms:created>
  <dcterms:modified xsi:type="dcterms:W3CDTF">2021-10-11T21:50:17Z</dcterms:modified>
</cp:coreProperties>
</file>