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Biology?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homeostasis    </w:t>
      </w:r>
      <w:r>
        <w:t xml:space="preserve">   metabolism    </w:t>
      </w:r>
      <w:r>
        <w:t xml:space="preserve">   cells    </w:t>
      </w:r>
      <w:r>
        <w:t xml:space="preserve">   reproduction    </w:t>
      </w:r>
      <w:r>
        <w:t xml:space="preserve">   growth    </w:t>
      </w:r>
      <w:r>
        <w:t xml:space="preserve">   stimulus    </w:t>
      </w:r>
      <w:r>
        <w:t xml:space="preserve">   DNA    </w:t>
      </w:r>
      <w:r>
        <w:t xml:space="preserve">   biology    </w:t>
      </w:r>
      <w:r>
        <w:t xml:space="preserve">   bias    </w:t>
      </w:r>
      <w:r>
        <w:t xml:space="preserve">   theory    </w:t>
      </w:r>
      <w:r>
        <w:t xml:space="preserve">   data    </w:t>
      </w:r>
      <w:r>
        <w:t xml:space="preserve">   control group    </w:t>
      </w:r>
      <w:r>
        <w:t xml:space="preserve">   controlled experiment    </w:t>
      </w:r>
      <w:r>
        <w:t xml:space="preserve">   hypothesis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Biology?</dc:title>
  <dcterms:created xsi:type="dcterms:W3CDTF">2021-10-11T21:50:26Z</dcterms:created>
  <dcterms:modified xsi:type="dcterms:W3CDTF">2021-10-11T21:50:26Z</dcterms:modified>
</cp:coreProperties>
</file>