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is Biology?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Homeostasis    </w:t>
      </w:r>
      <w:r>
        <w:t xml:space="preserve">   Stimulus    </w:t>
      </w:r>
      <w:r>
        <w:t xml:space="preserve">   Photosynthesis    </w:t>
      </w:r>
      <w:r>
        <w:t xml:space="preserve">   Metamorphosis    </w:t>
      </w:r>
      <w:r>
        <w:t xml:space="preserve">   Growth    </w:t>
      </w:r>
      <w:r>
        <w:t xml:space="preserve">   Pseudopod    </w:t>
      </w:r>
      <w:r>
        <w:t xml:space="preserve">   Flagella    </w:t>
      </w:r>
      <w:r>
        <w:t xml:space="preserve">   Amoeboid movement    </w:t>
      </w:r>
      <w:r>
        <w:t xml:space="preserve">   Unicellular    </w:t>
      </w:r>
      <w:r>
        <w:t xml:space="preserve">   Extinction    </w:t>
      </w:r>
      <w:r>
        <w:t xml:space="preserve">   Adaptation    </w:t>
      </w:r>
      <w:r>
        <w:t xml:space="preserve">   Adapt    </w:t>
      </w:r>
      <w:r>
        <w:t xml:space="preserve">   Zoology    </w:t>
      </w:r>
      <w:r>
        <w:t xml:space="preserve">   Ornithology    </w:t>
      </w:r>
      <w:r>
        <w:t xml:space="preserve">   Ichthyology    </w:t>
      </w:r>
      <w:r>
        <w:t xml:space="preserve">   Herpetology    </w:t>
      </w:r>
      <w:r>
        <w:t xml:space="preserve">   Entomology    </w:t>
      </w:r>
      <w:r>
        <w:t xml:space="preserve">   Apiarist    </w:t>
      </w:r>
      <w:r>
        <w:t xml:space="preserve">   Virology    </w:t>
      </w:r>
      <w:r>
        <w:t xml:space="preserve">   Radiology    </w:t>
      </w:r>
      <w:r>
        <w:t xml:space="preserve">   Physiology    </w:t>
      </w:r>
      <w:r>
        <w:t xml:space="preserve">   Pathology    </w:t>
      </w:r>
      <w:r>
        <w:t xml:space="preserve">   Opthalmology    </w:t>
      </w:r>
      <w:r>
        <w:t xml:space="preserve">   Ecology    </w:t>
      </w:r>
      <w:r>
        <w:t xml:space="preserve">   Cytology    </w:t>
      </w:r>
      <w:r>
        <w:t xml:space="preserve">   Botany    </w:t>
      </w:r>
      <w:r>
        <w:t xml:space="preserve">   Bacteriology    </w:t>
      </w:r>
      <w:r>
        <w:t xml:space="preserve">   Anatomy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Biology?</dc:title>
  <dcterms:created xsi:type="dcterms:W3CDTF">2021-10-11T21:50:47Z</dcterms:created>
  <dcterms:modified xsi:type="dcterms:W3CDTF">2021-10-11T21:50:47Z</dcterms:modified>
</cp:coreProperties>
</file>