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Bullying</w:t>
      </w:r>
    </w:p>
    <w:p>
      <w:pPr>
        <w:pStyle w:val="Questions"/>
      </w:pPr>
      <w:r>
        <w:t xml:space="preserve">1. LBYLUING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ULTHURF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EFDNFTREI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ESNUOLCXI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RYECB INLLUGYB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TSYABREDN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ORWDS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TNSACOI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FRCOTONN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UERD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RWNGO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ITNGNUAT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POEWR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AEDPSRUTN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BEVRAL ILNLUBYG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EUDILRCPAJI LNUYIBLG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LLYUB TSICVIM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UOGRP NBLYLGUI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FRITIENEDNF ILBGYULN </w:t>
      </w:r>
      <w:r>
        <w:rPr>
          <w:u w:val="single"/>
        </w:rPr>
        <w:t xml:space="preserve">______________________________</w:t>
      </w:r>
    </w:p>
    <w:p>
      <w:pPr>
        <w:pStyle w:val="WordBankLarge"/>
      </w:pPr>
      <w:r>
        <w:t xml:space="preserve">   Bullying    </w:t>
      </w:r>
      <w:r>
        <w:t xml:space="preserve">   Hurtful    </w:t>
      </w:r>
      <w:r>
        <w:t xml:space="preserve">   Tease    </w:t>
      </w:r>
      <w:r>
        <w:t xml:space="preserve">   Different    </w:t>
      </w:r>
      <w:r>
        <w:t xml:space="preserve">   Exclusion    </w:t>
      </w:r>
      <w:r>
        <w:t xml:space="preserve">   Cyber Bullying    </w:t>
      </w:r>
      <w:r>
        <w:t xml:space="preserve">   Bystander    </w:t>
      </w:r>
      <w:r>
        <w:t xml:space="preserve">   Words    </w:t>
      </w:r>
      <w:r>
        <w:t xml:space="preserve">   Actions    </w:t>
      </w:r>
      <w:r>
        <w:t xml:space="preserve">   Confront    </w:t>
      </w:r>
      <w:r>
        <w:t xml:space="preserve">   Rude    </w:t>
      </w:r>
      <w:r>
        <w:t xml:space="preserve">   Wrong    </w:t>
      </w:r>
      <w:r>
        <w:t xml:space="preserve">   Taunting    </w:t>
      </w:r>
      <w:r>
        <w:t xml:space="preserve">   Power    </w:t>
      </w:r>
      <w:r>
        <w:t xml:space="preserve">   Upstander    </w:t>
      </w:r>
      <w:r>
        <w:t xml:space="preserve">   Verbal Bullying    </w:t>
      </w:r>
      <w:r>
        <w:t xml:space="preserve">   Prejudicial bullying    </w:t>
      </w:r>
      <w:r>
        <w:t xml:space="preserve">   Bully Victims    </w:t>
      </w:r>
      <w:r>
        <w:t xml:space="preserve">   Group Bullying    </w:t>
      </w:r>
      <w:r>
        <w:t xml:space="preserve">   Indifferent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Bullying</dc:title>
  <dcterms:created xsi:type="dcterms:W3CDTF">2021-10-11T21:51:06Z</dcterms:created>
  <dcterms:modified xsi:type="dcterms:W3CDTF">2021-10-11T21:51:06Z</dcterms:modified>
</cp:coreProperties>
</file>