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 is Bullying?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Cursing    </w:t>
      </w:r>
      <w:r>
        <w:t xml:space="preserve">   Degrading    </w:t>
      </w:r>
      <w:r>
        <w:t xml:space="preserve">   Discrimination    </w:t>
      </w:r>
      <w:r>
        <w:t xml:space="preserve">   Emotional    </w:t>
      </w:r>
      <w:r>
        <w:t xml:space="preserve">   Exclusion    </w:t>
      </w:r>
      <w:r>
        <w:t xml:space="preserve">   Gossiping    </w:t>
      </w:r>
      <w:r>
        <w:t xml:space="preserve">   Harassment    </w:t>
      </w:r>
      <w:r>
        <w:t xml:space="preserve">   Hate    </w:t>
      </w:r>
      <w:r>
        <w:t xml:space="preserve">   Hitting    </w:t>
      </w:r>
      <w:r>
        <w:t xml:space="preserve">   Kicking    </w:t>
      </w:r>
      <w:r>
        <w:t xml:space="preserve">   Lies    </w:t>
      </w:r>
      <w:r>
        <w:t xml:space="preserve">   Mean    </w:t>
      </w:r>
      <w:r>
        <w:t xml:space="preserve">   Mental    </w:t>
      </w:r>
      <w:r>
        <w:t xml:space="preserve">   Mocking    </w:t>
      </w:r>
      <w:r>
        <w:t xml:space="preserve">   Negative    </w:t>
      </w:r>
      <w:r>
        <w:t xml:space="preserve">   Physical    </w:t>
      </w:r>
      <w:r>
        <w:t xml:space="preserve">   Punching    </w:t>
      </w:r>
      <w:r>
        <w:t xml:space="preserve">   Pushing    </w:t>
      </w:r>
      <w:r>
        <w:t xml:space="preserve">   Rumors    </w:t>
      </w:r>
      <w:r>
        <w:t xml:space="preserve">   Teasing    </w:t>
      </w:r>
      <w:r>
        <w:t xml:space="preserve">   Threats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Bullying?</dc:title>
  <dcterms:created xsi:type="dcterms:W3CDTF">2021-10-11T21:50:03Z</dcterms:created>
  <dcterms:modified xsi:type="dcterms:W3CDTF">2021-10-11T21:50:03Z</dcterms:modified>
</cp:coreProperties>
</file>