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"What is Bullying?"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Bullying is often _____-sided, meaning that the bully intentionally tries to harm the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Teasing, threatening, and name-calling are all examples of ______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technology (such as texting or social media) to threaten, embarrass, or hurt another person is called _______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Spreading rumors about someone, purposefully leaving them out of an activity/group, or embarrassing them publicly is called ________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is getting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bystander doesn't help when they see someone getting bullied, they are part of the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try to influence you to do something you don't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repeatedly mean to someone else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when people are in an argument or disagreement, which is not the same as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sees someone being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Shoving, hitting, or throwing things at someone are examples of ________ bullying.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 is Bullying?" Crossword Puzzle</dc:title>
  <dcterms:created xsi:type="dcterms:W3CDTF">2021-10-10T23:54:01Z</dcterms:created>
  <dcterms:modified xsi:type="dcterms:W3CDTF">2021-10-10T23:54:01Z</dcterms:modified>
</cp:coreProperties>
</file>