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Clay?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alumina    </w:t>
      </w:r>
      <w:r>
        <w:t xml:space="preserve">   chemically    </w:t>
      </w:r>
      <w:r>
        <w:t xml:space="preserve">   Clay    </w:t>
      </w:r>
      <w:r>
        <w:t xml:space="preserve">   combination    </w:t>
      </w:r>
      <w:r>
        <w:t xml:space="preserve">   crystal structure    </w:t>
      </w:r>
      <w:r>
        <w:t xml:space="preserve">   geological    </w:t>
      </w:r>
      <w:r>
        <w:t xml:space="preserve">   glass like substance    </w:t>
      </w:r>
      <w:r>
        <w:t xml:space="preserve">   harden    </w:t>
      </w:r>
      <w:r>
        <w:t xml:space="preserve">   heat    </w:t>
      </w:r>
      <w:r>
        <w:t xml:space="preserve">   melting    </w:t>
      </w:r>
      <w:r>
        <w:t xml:space="preserve">   mined    </w:t>
      </w:r>
      <w:r>
        <w:t xml:space="preserve">   minerals    </w:t>
      </w:r>
      <w:r>
        <w:t xml:space="preserve">   physically    </w:t>
      </w:r>
      <w:r>
        <w:t xml:space="preserve">   product of earth    </w:t>
      </w:r>
      <w:r>
        <w:t xml:space="preserve">   silica    </w:t>
      </w:r>
      <w:r>
        <w:t xml:space="preserve">   slide past    </w:t>
      </w:r>
      <w:r>
        <w:t xml:space="preserve">   suction    </w:t>
      </w:r>
      <w:r>
        <w:t xml:space="preserve">   tiny sheets    </w:t>
      </w:r>
      <w:r>
        <w:t xml:space="preserve">   vitrified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Clay?</dc:title>
  <dcterms:created xsi:type="dcterms:W3CDTF">2021-10-11T21:49:55Z</dcterms:created>
  <dcterms:modified xsi:type="dcterms:W3CDTF">2021-10-11T21:49:55Z</dcterms:modified>
</cp:coreProperties>
</file>