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Extend    </w:t>
      </w:r>
      <w:r>
        <w:t xml:space="preserve">   Holy Thursday    </w:t>
      </w:r>
      <w:r>
        <w:t xml:space="preserve">   Soldier    </w:t>
      </w:r>
      <w:r>
        <w:t xml:space="preserve">   Jesus    </w:t>
      </w:r>
      <w:r>
        <w:t xml:space="preserve">   Bishop    </w:t>
      </w:r>
      <w:r>
        <w:t xml:space="preserve">   Suffer    </w:t>
      </w:r>
      <w:r>
        <w:t xml:space="preserve">   Son     </w:t>
      </w:r>
      <w:r>
        <w:t xml:space="preserve">   Sanctifying    </w:t>
      </w:r>
      <w:r>
        <w:t xml:space="preserve">   Salvation    </w:t>
      </w:r>
      <w:r>
        <w:t xml:space="preserve">   Sacramental    </w:t>
      </w:r>
      <w:r>
        <w:t xml:space="preserve">   Olive oil    </w:t>
      </w:r>
      <w:r>
        <w:t xml:space="preserve">   Imprints    </w:t>
      </w:r>
      <w:r>
        <w:t xml:space="preserve">   Holy Spirit    </w:t>
      </w:r>
      <w:r>
        <w:t xml:space="preserve">   Grace    </w:t>
      </w:r>
      <w:r>
        <w:t xml:space="preserve">   forehead    </w:t>
      </w:r>
      <w:r>
        <w:t xml:space="preserve">   Father    </w:t>
      </w:r>
      <w:r>
        <w:t xml:space="preserve">   Cross    </w:t>
      </w:r>
      <w:r>
        <w:t xml:space="preserve">   Confirmation    </w:t>
      </w:r>
      <w:r>
        <w:t xml:space="preserve">   Christ    </w:t>
      </w:r>
      <w:r>
        <w:t xml:space="preserve">   Character    </w:t>
      </w:r>
      <w:r>
        <w:t xml:space="preserve">   Balm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Confirmation</dc:title>
  <dcterms:created xsi:type="dcterms:W3CDTF">2021-10-11T21:49:38Z</dcterms:created>
  <dcterms:modified xsi:type="dcterms:W3CDTF">2021-10-11T21:49:38Z</dcterms:modified>
</cp:coreProperties>
</file>