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is Criminal Justice?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Arrest    </w:t>
      </w:r>
      <w:r>
        <w:t xml:space="preserve">   Corrections    </w:t>
      </w:r>
      <w:r>
        <w:t xml:space="preserve">   Courts    </w:t>
      </w:r>
      <w:r>
        <w:t xml:space="preserve">   Crime    </w:t>
      </w:r>
      <w:r>
        <w:t xml:space="preserve">   Felony    </w:t>
      </w:r>
      <w:r>
        <w:t xml:space="preserve">   Guilty Plea    </w:t>
      </w:r>
      <w:r>
        <w:t xml:space="preserve">   Impartial    </w:t>
      </w:r>
      <w:r>
        <w:t xml:space="preserve">   Individual Rights    </w:t>
      </w:r>
      <w:r>
        <w:t xml:space="preserve">   Investigation    </w:t>
      </w:r>
      <w:r>
        <w:t xml:space="preserve">   Jail    </w:t>
      </w:r>
      <w:r>
        <w:t xml:space="preserve">   Jury    </w:t>
      </w:r>
      <w:r>
        <w:t xml:space="preserve">   Justice    </w:t>
      </w:r>
      <w:r>
        <w:t xml:space="preserve">   Laws    </w:t>
      </w:r>
      <w:r>
        <w:t xml:space="preserve">   Misdemeanor    </w:t>
      </w:r>
      <w:r>
        <w:t xml:space="preserve">   Police    </w:t>
      </w:r>
      <w:r>
        <w:t xml:space="preserve">   Prison    </w:t>
      </w:r>
      <w:r>
        <w:t xml:space="preserve">   Probable Cause    </w:t>
      </w:r>
      <w:r>
        <w:t xml:space="preserve">   Probation    </w:t>
      </w:r>
      <w:r>
        <w:t xml:space="preserve">   Public Order    </w:t>
      </w:r>
      <w:r>
        <w:t xml:space="preserve">   Trial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Criminal Justice?</dc:title>
  <dcterms:created xsi:type="dcterms:W3CDTF">2021-10-11T21:51:27Z</dcterms:created>
  <dcterms:modified xsi:type="dcterms:W3CDTF">2021-10-11T21:51:27Z</dcterms:modified>
</cp:coreProperties>
</file>