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Daughters of Compassion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Romans 12:1    </w:t>
      </w:r>
      <w:r>
        <w:t xml:space="preserve">   Psalms 139:14    </w:t>
      </w:r>
      <w:r>
        <w:t xml:space="preserve">   Jeremiah 29:11    </w:t>
      </w:r>
      <w:r>
        <w:t xml:space="preserve">   purpose    </w:t>
      </w:r>
      <w:r>
        <w:t xml:space="preserve">   mentorship    </w:t>
      </w:r>
      <w:r>
        <w:t xml:space="preserve">   outreach    </w:t>
      </w:r>
      <w:r>
        <w:t xml:space="preserve">   prayer    </w:t>
      </w:r>
      <w:r>
        <w:t xml:space="preserve">   confidence    </w:t>
      </w:r>
      <w:r>
        <w:t xml:space="preserve">   non-profit    </w:t>
      </w:r>
      <w:r>
        <w:t xml:space="preserve">   sisters    </w:t>
      </w:r>
      <w:r>
        <w:t xml:space="preserve">   family    </w:t>
      </w:r>
      <w:r>
        <w:t xml:space="preserve">   unique    </w:t>
      </w:r>
      <w:r>
        <w:t xml:space="preserve">   leadership    </w:t>
      </w:r>
      <w:r>
        <w:t xml:space="preserve">   relationships    </w:t>
      </w:r>
      <w:r>
        <w:t xml:space="preserve">   God    </w:t>
      </w:r>
      <w:r>
        <w:t xml:space="preserve">   identity    </w:t>
      </w:r>
      <w:r>
        <w:t xml:space="preserve">   self-esteem    </w:t>
      </w:r>
      <w:r>
        <w:t xml:space="preserve">   community    </w:t>
      </w:r>
      <w:r>
        <w:t xml:space="preserve">   strength    </w:t>
      </w:r>
      <w:r>
        <w:t xml:space="preserve">   helping others    </w:t>
      </w:r>
      <w:r>
        <w:t xml:space="preserve">   whole    </w:t>
      </w:r>
      <w:r>
        <w:t xml:space="preserve">   purity    </w:t>
      </w:r>
      <w:r>
        <w:t xml:space="preserve">   unity    </w:t>
      </w:r>
      <w:r>
        <w:t xml:space="preserve">   kind    </w:t>
      </w:r>
      <w:r>
        <w:t xml:space="preserve">   faith    </w:t>
      </w:r>
      <w:r>
        <w:t xml:space="preserve">   compassion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Daughters of Compassion ?</dc:title>
  <dcterms:created xsi:type="dcterms:W3CDTF">2021-10-11T21:49:46Z</dcterms:created>
  <dcterms:modified xsi:type="dcterms:W3CDTF">2021-10-11T21:49:46Z</dcterms:modified>
</cp:coreProperties>
</file>