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Democracy? Why Democracy?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autocracy    </w:t>
      </w:r>
      <w:r>
        <w:t xml:space="preserve">   coalition    </w:t>
      </w:r>
      <w:r>
        <w:t xml:space="preserve">   collective decision    </w:t>
      </w:r>
      <w:r>
        <w:t xml:space="preserve">   communist state    </w:t>
      </w:r>
      <w:r>
        <w:t xml:space="preserve">   constitution    </w:t>
      </w:r>
      <w:r>
        <w:t xml:space="preserve">   consultation    </w:t>
      </w:r>
      <w:r>
        <w:t xml:space="preserve">   corruption    </w:t>
      </w:r>
      <w:r>
        <w:t xml:space="preserve">   criticism    </w:t>
      </w:r>
      <w:r>
        <w:t xml:space="preserve">   democracy    </w:t>
      </w:r>
      <w:r>
        <w:t xml:space="preserve">   democratic temperament    </w:t>
      </w:r>
      <w:r>
        <w:t xml:space="preserve">   dictator    </w:t>
      </w:r>
      <w:r>
        <w:t xml:space="preserve">   election    </w:t>
      </w:r>
      <w:r>
        <w:t xml:space="preserve">   ideal democracy    </w:t>
      </w:r>
      <w:r>
        <w:t xml:space="preserve">   independence    </w:t>
      </w:r>
      <w:r>
        <w:t xml:space="preserve">   martial law    </w:t>
      </w:r>
      <w:r>
        <w:t xml:space="preserve">   military coup    </w:t>
      </w:r>
      <w:r>
        <w:t xml:space="preserve">   monarchy    </w:t>
      </w:r>
      <w:r>
        <w:t xml:space="preserve">   opposition    </w:t>
      </w:r>
      <w:r>
        <w:t xml:space="preserve">   political prisoner    </w:t>
      </w:r>
      <w:r>
        <w:t xml:space="preserve">   referendum    </w:t>
      </w:r>
      <w:r>
        <w:t xml:space="preserve">   representation    </w:t>
      </w:r>
      <w:r>
        <w:t xml:space="preserve">   strike    </w:t>
      </w:r>
      <w:r>
        <w:t xml:space="preserve">   trade union    </w:t>
      </w:r>
      <w:r>
        <w:t xml:space="preserve">   universal adult franchise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Democracy? Why Democracy?</dc:title>
  <dcterms:created xsi:type="dcterms:W3CDTF">2021-10-11T21:50:42Z</dcterms:created>
  <dcterms:modified xsi:type="dcterms:W3CDTF">2021-10-11T21:50:42Z</dcterms:modified>
</cp:coreProperties>
</file>