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Democracy? Why Democracy?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decision-makin process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vote by electrotate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alduts right to vote (8,5,9)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unethical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alliance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with absolute control, taken by force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leads government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challenge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dictatorship and monarchy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to improve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huge NO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asssossciation of workers for their rights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military takes control of dispensing justice (7,3)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for you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party rule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alliance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party rule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destabilizes?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government, elected rulers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military takes control of dispensing justice (7,3)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challenge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supreme law (12)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Democracy? Why Democracy?</dc:title>
  <dcterms:created xsi:type="dcterms:W3CDTF">2021-10-11T21:50:45Z</dcterms:created>
  <dcterms:modified xsi:type="dcterms:W3CDTF">2021-10-11T21:50:45Z</dcterms:modified>
</cp:coreProperties>
</file>