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Earth Science?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Theory    </w:t>
      </w:r>
      <w:r>
        <w:t xml:space="preserve">   Peer review    </w:t>
      </w:r>
      <w:r>
        <w:t xml:space="preserve">   dependent variable    </w:t>
      </w:r>
      <w:r>
        <w:t xml:space="preserve">   Independent variable    </w:t>
      </w:r>
      <w:r>
        <w:t xml:space="preserve">   Hypothesis    </w:t>
      </w:r>
      <w:r>
        <w:t xml:space="preserve">   Observation    </w:t>
      </w:r>
      <w:r>
        <w:t xml:space="preserve">   Meteorology    </w:t>
      </w:r>
      <w:r>
        <w:t xml:space="preserve">   Oceanography    </w:t>
      </w:r>
      <w:r>
        <w:t xml:space="preserve">   Geology    </w:t>
      </w:r>
      <w:r>
        <w:t xml:space="preserve">   Earth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Earth Science?</dc:title>
  <dcterms:created xsi:type="dcterms:W3CDTF">2021-10-11T21:49:41Z</dcterms:created>
  <dcterms:modified xsi:type="dcterms:W3CDTF">2021-10-11T21:49:41Z</dcterms:modified>
</cp:coreProperties>
</file>