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Ecology?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consumes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all living things within a certain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total of one's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of individuals of the same species living together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overall ecosystem of the earth, consisting of all the many biomes and smaller ecosystems together with all the atmosphere and geological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eats only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movement fueled fueled by concern that man has damaged his environment in very serious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relationships between organisms and their environmental.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scientific investigation in the study of man's relationship to his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place within an ecosystem where an organism can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system in which biotic and abiotic element interact.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Ecology?</dc:title>
  <dcterms:created xsi:type="dcterms:W3CDTF">2021-10-11T21:50:08Z</dcterms:created>
  <dcterms:modified xsi:type="dcterms:W3CDTF">2021-10-11T21:50:08Z</dcterms:modified>
</cp:coreProperties>
</file>